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书名：南方丝绸之路丛书  古城尽朝晖</w:t>
      </w:r>
    </w:p>
    <w:p>
      <w:r>
        <w:t>作者：杨丽华著</w:t>
      </w:r>
    </w:p>
    <w:p>
      <w:r>
        <w:t>出版社：重庆：重庆大学出版社</w:t>
      </w:r>
    </w:p>
    <w:p>
      <w:r>
        <w:t>出版日期：2018.10</w:t>
      </w:r>
    </w:p>
    <w:p>
      <w:r>
        <w:t>总页数：151</w:t>
      </w:r>
    </w:p>
    <w:p>
      <w:r>
        <w:t>更多请访问教客网: www.jiaokey.com</w:t>
      </w:r>
    </w:p>
    <w:p>
      <w:r>
        <w:t>南方丝绸之路丛书  古城尽朝晖 评论地址：https://www.jiaokey.com/book/detail/14524354.html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