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书名：啤酒赏味指南</w:t>
      </w:r>
    </w:p>
    <w:p>
      <w:r>
        <w:t>作者：日本EI出版社编著</w:t>
      </w:r>
    </w:p>
    <w:p>
      <w:r>
        <w:t>出版社：武汉:华中科技大学出版社,2018.08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啤酒赏味指南 评论地址：https://www.jiaokey.com/book/detail/14524349.html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