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水墨的“逻格斯”  姬子墨道山水为中心的研究</w:t>
      </w:r>
    </w:p>
    <w:p>
      <w:r>
        <w:rPr>
          <w:rFonts w:ascii="宋体" w:hAnsi="宋体" w:eastAsia="宋体"/>
          <w:sz w:val="24"/>
        </w:rPr>
        <w:t>高从宜，王肖苓著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水墨的“逻格斯”  姬子墨道山水为中心的研究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高从宜，王肖苓著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本书出售、求购地址：https://www.jiaokey.com/book/detail/14524343.html</w:t>
      </w:r>
    </w:p>
    <w:p>
      <w:r>
        <w:t>更多相关图书推荐：https://www.jiaokey.com</w:t>
      </w:r>
    </w:p>
    <w:p>
      <w:r>
        <w:t>高从宜，王肖苓著 其他作品：https://www.jiaokey.com/tag/高从宜，王肖苓著.html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关键词搜索：https://www.jiaokey.com/tag/水墨的“逻格斯”  姬子墨道山水为中心的研究.html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