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  闽西反腐纪实</w:t>
      </w:r>
    </w:p>
    <w:p>
      <w:r>
        <w:rPr>
          <w:rFonts w:ascii="宋体" w:hAnsi="宋体" w:eastAsia="宋体"/>
          <w:sz w:val="24"/>
        </w:rPr>
        <w:t>陈雷，杨丹，杨璇，曾绍银，滕晓媛著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  闽西反腐纪实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陈雷，杨丹，杨璇，曾绍银，滕晓媛著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本书出售、求购地址：https://www.jiaokey.com/book/detail/14524339.html</w:t>
      </w:r>
    </w:p>
    <w:p>
      <w:r>
        <w:t>更多相关图书推荐：https://www.jiaokey.com</w:t>
      </w:r>
    </w:p>
    <w:p>
      <w:r>
        <w:t>陈雷，杨丹，杨璇，曾绍银，滕晓媛著 其他作品：https://www.jiaokey.com/tag/陈雷，杨丹，杨璇，曾绍银，滕晓媛著.html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关键词搜索：https://www.jiaokey.com/tag/人民至上  闽西反腐纪实.html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