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为什么而出发  一位研究者对教育本质的沉思</w:t>
      </w:r>
    </w:p>
    <w:p>
      <w:r>
        <w:rPr>
          <w:rFonts w:ascii="宋体" w:hAnsi="宋体" w:eastAsia="宋体"/>
          <w:sz w:val="24"/>
        </w:rPr>
        <w:t>齐健著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为什么而出发  一位研究者对教育本质的沉思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本书出售、求购地址：https://www.jiaokey.com/book/detail/14524338.html</w:t>
      </w:r>
    </w:p>
    <w:p>
      <w:r>
        <w:t>更多相关图书推荐：https://www.jiaokey.com</w:t>
      </w:r>
    </w:p>
    <w:p>
      <w:r>
        <w:t>齐健著 其他作品：https://www.jiaokey.com/tag/齐健著.html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关键词搜索：https://www.jiaokey.com/tag/为什么而出发  一位研究者对教育本质的沉思.html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