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书名：清代绘画与金石学关系研究</w:t>
      </w:r>
    </w:p>
    <w:p>
      <w:r>
        <w:t>作者：李明著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总页数：163</w:t>
      </w:r>
    </w:p>
    <w:p>
      <w:r>
        <w:t>更多请访问教客网: www.jiaokey.com</w:t>
      </w:r>
    </w:p>
    <w:p>
      <w:r>
        <w:t>清代绘画与金石学关系研究 评论地址：https://www.jiaokey.com/book/detail/14524309.html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