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书名：从游牧部落到世界性帝国  元</w:t>
      </w:r>
    </w:p>
    <w:p>
      <w:r>
        <w:t>作者：李学勤，郭志坤，温海清</w:t>
      </w:r>
    </w:p>
    <w:p>
      <w:r>
        <w:t>出版社：上海：上海人民出版社</w:t>
      </w:r>
    </w:p>
    <w:p>
      <w:r>
        <w:t>出版日期：2018.06</w:t>
      </w:r>
    </w:p>
    <w:p>
      <w:r>
        <w:t>总页数：285</w:t>
      </w:r>
    </w:p>
    <w:p>
      <w:r>
        <w:t>更多请访问教客网: www.jiaokey.com</w:t>
      </w:r>
    </w:p>
    <w:p>
      <w:r>
        <w:t>从游牧部落到世界性帝国  元 评论地址：https://www.jiaokey.com/book/detail/14524274.html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