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书名：被延长的中年  如何自主、有尊严地度过你的后半生？</w:t>
      </w:r>
    </w:p>
    <w:p>
      <w:r>
        <w:t>作者：（美）乔·安·詹金斯，（美）博·沃克曼著</w:t>
      </w:r>
    </w:p>
    <w:p>
      <w:r>
        <w:t>出版社：北京：华夏出版社</w:t>
      </w:r>
    </w:p>
    <w:p>
      <w:r>
        <w:t>出版日期：2018.06</w:t>
      </w:r>
    </w:p>
    <w:p>
      <w:r>
        <w:t>总页数：245</w:t>
      </w:r>
    </w:p>
    <w:p>
      <w:r>
        <w:t>更多请访问教客网: www.jiaokey.com</w:t>
      </w:r>
    </w:p>
    <w:p>
      <w:r>
        <w:t>被延长的中年  如何自主、有尊严地度过你的后半生？ 评论地址：https://www.jiaokey.com/book/detail/14524270.html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