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中国农村发展报告  新时代乡村全面振兴之路  2018版</w:t>
      </w:r>
    </w:p>
    <w:p>
      <w:r>
        <w:rPr>
          <w:rFonts w:ascii="宋体" w:hAnsi="宋体" w:eastAsia="宋体"/>
          <w:sz w:val="24"/>
        </w:rPr>
        <w:t>魏后凯，闫坤主编；于法稳，崔红志，谭秋成副主编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中国农村发展报告  新时代乡村全面振兴之路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魏后凯，闫坤主编；于法稳，崔红志，谭秋成副主编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本书出售、求购地址：https://www.jiaokey.com/book/detail/14524257.html</w:t>
      </w:r>
    </w:p>
    <w:p>
      <w:r>
        <w:t>更多相关图书推荐：https://www.jiaokey.com</w:t>
      </w:r>
    </w:p>
    <w:p>
      <w:r>
        <w:t>魏后凯，闫坤主编；于法稳，崔红志，谭秋成副主编 其他作品：https://www.jiaokey.com/tag/魏后凯，闫坤主编；于法稳，崔红志，谭秋成副主编.html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关键词搜索：https://www.jiaokey.com/tag/中国农村发展报告  新时代乡村全面振兴之路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