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书名：董竹君  一首激扬的命运交响曲</w:t>
      </w:r>
    </w:p>
    <w:p>
      <w:r>
        <w:t>作者：墨三著</w:t>
      </w:r>
    </w:p>
    <w:p>
      <w:r>
        <w:t>出版社：北京:北京燕山出版社,2018.03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董竹君  一首激扬的命运交响曲 评论地址：https://www.jiaokey.com/book/detail/14524252.html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