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书名：“评”与“改”  中国古典白话小说之雅化过程  以《水浒传》为中心</w:t>
      </w:r>
    </w:p>
    <w:p>
      <w:r>
        <w:t>作者：曾晓娟著</w:t>
      </w:r>
    </w:p>
    <w:p>
      <w:r>
        <w:t>出版社：天津:南开大学出版社,2017.12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“评”与“改”  中国古典白话小说之雅化过程  以《水浒传》为中心 评论地址：https://www.jiaokey.com/book/detail/14524239.html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