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立心铸魂  加强和改进高校思想政治工作的理论探索</w:t>
      </w:r>
    </w:p>
    <w:p>
      <w:r>
        <w:rPr>
          <w:rFonts w:ascii="宋体" w:hAnsi="宋体" w:eastAsia="宋体"/>
          <w:sz w:val="24"/>
        </w:rPr>
        <w:t>陈宝剑主编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立心铸魂  加强和改进高校思想政治工作的理论探索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本书出售、求购地址：https://www.jiaokey.com/book/detail/14524235.html</w:t>
      </w:r>
    </w:p>
    <w:p>
      <w:r>
        <w:t>更多相关图书推荐：https://www.jiaokey.com</w:t>
      </w:r>
    </w:p>
    <w:p>
      <w:r>
        <w:t>陈宝剑主编 其他作品：https://www.jiaokey.com/tag/陈宝剑主编.html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关键词搜索：https://www.jiaokey.com/tag/立心铸魂  加强和改进高校思想政治工作的理论探索.html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