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书名：张献忠剿四川真相</w:t>
      </w:r>
    </w:p>
    <w:p>
      <w:r>
        <w:t>作者：郑光路著</w:t>
      </w:r>
    </w:p>
    <w:p>
      <w:r>
        <w:t>出版社：昆明:云南人民出版社,2016.12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张献忠剿四川真相 评论地址：https://www.jiaokey.com/book/detail/14524222.html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