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书名：我国地方政府绩效与生态脆弱性协同评估</w:t>
      </w:r>
    </w:p>
    <w:p>
      <w:r>
        <w:t>作者：尚虎平，张怡梦著</w:t>
      </w:r>
    </w:p>
    <w:p>
      <w:r>
        <w:t>出版社：北京:科学技术文献出版社,2018.05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我国地方政府绩效与生态脆弱性协同评估 评论地址：https://www.jiaokey.com/book/detail/14524219.html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