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不在场  批评视角下的潘洗尘</w:t>
      </w:r>
    </w:p>
    <w:p>
      <w:r>
        <w:rPr>
          <w:rFonts w:ascii="宋体" w:hAnsi="宋体" w:eastAsia="宋体"/>
          <w:sz w:val="24"/>
        </w:rPr>
        <w:t>&lt;font color=Red&gt;潘&lt;/font&gt;洗尘著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不在场  批评视角下的潘洗尘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color=Red&gt;潘&lt;/font&gt;洗尘著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文学研究-新诗-中国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本书出售、求购地址：https://www.jiaokey.com/book/detail/14524119.html</w:t>
      </w:r>
    </w:p>
    <w:p>
      <w:r>
        <w:t>更多相关图书推荐：https://www.jiaokey.com</w:t>
      </w:r>
    </w:p>
    <w:p>
      <w:r>
        <w:t>&lt;font color=Red&gt;潘&lt;/font&gt;洗尘著 其他作品：https://www.jiaokey.com/tag/&lt;font color=Red&gt;潘&lt;/font&gt;洗尘著.html</w:t>
      </w:r>
    </w:p>
    <w:p>
      <w:r>
        <w:t>哈尔滨:哈尔滨出版社,2007 出版图书：https://www.jiaokey.com/tag/哈尔滨:哈尔滨出版社,2007.html</w:t>
      </w:r>
    </w:p>
    <w:p>
      <w:r>
        <w:t>关键词搜索：https://www.jiaokey.com/tag/文学研究-新诗-中国.html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