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丁芒文集  小说杂著卷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丁芒文集  小说杂著卷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本书出售、求购地址：https://www.jiaokey.com/book/detail/14524116.html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关键词搜索：https://www.jiaokey.com/tag/丁芒文集  小说杂著卷.html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