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诗词曲卷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诗词曲卷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本书出售、求购地址：https://www.jiaokey.com/book/detail/14524115.html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诗词曲卷.html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