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八方文艺丛刊  5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八方文艺丛刊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本书出售、求购地址：https://www.jiaokey.com/book/detail/14524106.html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关键词搜索：https://www.jiaokey.com/tag/八方文艺丛刊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