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二心集  征求意见本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2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2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二心集  征求意见本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本书出售、求购地址：https://www.jiaokey.com/book/detail/14524100.html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关键词搜索：https://www.jiaokey.com/tag/二心集  征求意见本.html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