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华盖集  征求意见本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华盖集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本书出售、求购地址：https://www.jiaokey.com/book/detail/14524096.html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关键词搜索：https://www.jiaokey.com/tag/华盖集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