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南腔北调集  征求意见本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7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7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南腔北调集  征求意见本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本书出售、求购地址：https://www.jiaokey.com/book/detail/14524057.html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关键词搜索：https://www.jiaokey.com/tag/南腔北调集  征求意见本.html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