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书名：新诗创作问题讨论集  附舒婷《心歌集》</w:t>
      </w:r>
    </w:p>
    <w:p>
      <w:r>
        <w:t>作者：福建文学编辑部编</w:t>
      </w:r>
    </w:p>
    <w:p>
      <w:r>
        <w:t>出版社：1980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新诗创作问题讨论集  附舒婷《心歌集》 评论地址：https://www.jiaokey.com/book/detail/14523743.html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