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书名：现代诗歌艺术素养读本</w:t>
      </w:r>
    </w:p>
    <w:p>
      <w:r>
        <w:t>作者：殷鉴著</w:t>
      </w:r>
    </w:p>
    <w:p>
      <w:r>
        <w:t>出版社：北京：线装书局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现代诗歌艺术素养读本 评论地址：https://www.jiaokey.com/book/detail/14523592.html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