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书名：齐鲁学刊丛书  沫若研究  第1辑</w:t>
      </w:r>
    </w:p>
    <w:p>
      <w:r>
        <w:t>作者：曲阜师范学院《齐鲁学刊》编辑部，&lt;font color=Red&gt;沫&lt;/font&gt;若研究社</w:t>
      </w:r>
    </w:p>
    <w:p>
      <w:r>
        <w:t>出版社：曲阜师范学院《齐鲁学刊》编辑部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齐鲁学刊丛书  沫若研究  第1辑 评论地址：https://www.jiaokey.com/book/detail/14523310.html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