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中国小说史略  征求意见本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38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3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38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中国小说史略  征求意见本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本书出售、求购地址：https://www.jiaokey.com/book/detail/14523252.html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关键词搜索：https://www.jiaokey.com/tag/中国小说史略  征求意见本.html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