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一个孩子的诗歌花园=A CHILD S GARDEN OF VERSES</w:t>
      </w:r>
    </w:p>
    <w:p>
      <w:r>
        <w:rPr>
          <w:rFonts w:ascii="宋体" w:hAnsi="宋体" w:eastAsia="宋体"/>
          <w:sz w:val="24"/>
        </w:rPr>
        <w:t>罗伯特·路易斯·史蒂文森著；（英）布莱恩·威尔史密斯绘；王海蛟译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一个孩子的诗歌花园=A CHILD S GARDEN OF VERSES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罗伯特·路易斯·史蒂文森著；（英）布莱恩·威尔史密斯绘；王海蛟译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本书出售、求购地址：https://www.jiaokey.com/book/detail/14523108.html</w:t>
      </w:r>
    </w:p>
    <w:p>
      <w:r>
        <w:t>更多相关图书推荐：https://www.jiaokey.com</w:t>
      </w:r>
    </w:p>
    <w:p>
      <w:r>
        <w:t>罗伯特·路易斯·史蒂文森著；（英）布莱恩·威尔史密斯绘；王海蛟译 其他作品：https://www.jiaokey.com/tag/罗伯特·路易斯·史蒂文森著；（英）布莱恩·威尔史密斯绘；王海蛟译.html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关键词搜索：https://www.jiaokey.com/tag/一个孩子的诗歌花园=A CHILD S GARDEN OF VERSES.html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