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不想去医院</w:t>
      </w:r>
    </w:p>
    <w:p>
      <w:r>
        <w:rPr>
          <w:rFonts w:ascii="宋体" w:hAnsi="宋体" w:eastAsia="宋体"/>
          <w:sz w:val="24"/>
        </w:rPr>
        <w:t>（意）安娜·卡萨利斯著；（意）坎帕奈拉绘；李婧敬译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不想去医院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（意）安娜·卡萨利斯著；（意）坎帕奈拉绘；李婧敬译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本书出售、求购地址：https://www.jiaokey.com/book/detail/14523094.html</w:t>
      </w:r>
    </w:p>
    <w:p>
      <w:r>
        <w:t>更多相关图书推荐：https://www.jiaokey.com</w:t>
      </w:r>
    </w:p>
    <w:p>
      <w:r>
        <w:t>（意）安娜·卡萨利斯著；（意）坎帕奈拉绘；李婧敬译 其他作品：https://www.jiaokey.com/tag/（意）安娜·卡萨利斯著；（意）坎帕奈拉绘；李婧敬译.html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关键词搜索：https://www.jiaokey.com/tag/不想去医院.html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