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宫西达也系列  猜猜我的哪里长？</w:t>
      </w:r>
    </w:p>
    <w:p>
      <w:r>
        <w:rPr>
          <w:rFonts w:ascii="宋体" w:hAnsi="宋体" w:eastAsia="宋体"/>
          <w:sz w:val="24"/>
        </w:rPr>
        <w:t>（日）宫西达也著；朱自强译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宫西达也系列  猜猜我的哪里长？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本书出售、求购地址：https://www.jiaokey.com/book/detail/14523093.html</w:t>
      </w:r>
    </w:p>
    <w:p>
      <w:r>
        <w:t>更多相关图书推荐：https://www.jiaokey.com</w:t>
      </w:r>
    </w:p>
    <w:p>
      <w:r>
        <w:t>（日）宫西达也著；朱自强译 其他作品：https://www.jiaokey.com/tag/（日）宫西达也著；朱自强译.html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关键词搜索：https://www.jiaokey.com/tag/宫西达也系列  猜猜我的哪里长？.html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