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中文导读简注英文版=THE SECRET GARADEN</w:t>
      </w:r>
    </w:p>
    <w:p>
      <w:r>
        <w:rPr>
          <w:rFonts w:ascii="宋体" w:hAnsi="宋体" w:eastAsia="宋体"/>
          <w:sz w:val="24"/>
        </w:rPr>
        <w:t>F.H.)原著；卢舸编译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中文导读简注英文版=THE SECRET GARADEN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F.H.)原著；卢舸编译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本书出售、求购地址：https://www.jiaokey.com/book/detail/14523073.html</w:t>
      </w:r>
    </w:p>
    <w:p>
      <w:r>
        <w:t>更多相关图书推荐：https://www.jiaokey.com</w:t>
      </w:r>
    </w:p>
    <w:p>
      <w:r>
        <w:t>F.H.)原著；卢舸编译 其他作品：https://www.jiaokey.com/tag/F.H.)原著；卢舸编译.html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关键词搜索：https://www.jiaokey.com/tag/秘密花园  中文导读简注英文版=THE SECRET GARADEN.html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