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新生命科学绘本  第2辑  忽闪忽闪的眼睛</w:t>
      </w:r>
    </w:p>
    <w:p>
      <w:r>
        <w:rPr>
          <w:rFonts w:ascii="宋体" w:hAnsi="宋体" w:eastAsia="宋体"/>
          <w:sz w:val="24"/>
        </w:rPr>
        <w:t>（韩）许恩实著；（韩）李光翼绘；李炳未译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新生命科学绘本  第2辑  忽闪忽闪的眼睛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（韩）许恩实著；（韩）李光翼绘；李炳未译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本书出售、求购地址：https://www.jiaokey.com/book/detail/14523062.html</w:t>
      </w:r>
    </w:p>
    <w:p>
      <w:r>
        <w:t>更多相关图书推荐：https://www.jiaokey.com</w:t>
      </w:r>
    </w:p>
    <w:p>
      <w:r>
        <w:t>（韩）许恩实著；（韩）李光翼绘；李炳未译 其他作品：https://www.jiaokey.com/tag/（韩）许恩实著；（韩）李光翼绘；李炳未译.html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关键词搜索：https://www.jiaokey.com/tag/新生命科学绘本  第2辑  忽闪忽闪的眼睛.html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