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新生命科学绘本  第2辑  红红的血液</w:t>
      </w:r>
    </w:p>
    <w:p>
      <w:r>
        <w:rPr>
          <w:rFonts w:ascii="宋体" w:hAnsi="宋体" w:eastAsia="宋体"/>
          <w:sz w:val="24"/>
        </w:rPr>
        <w:t>（韩）徐宝贤著；（韩）田岛征三绘；李炳未译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新生命科学绘本  第2辑  红红的血液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（韩）徐宝贤著；（韩）田岛征三绘；李炳未译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本书出售、求购地址：https://www.jiaokey.com/book/detail/14523061.html</w:t>
      </w:r>
    </w:p>
    <w:p>
      <w:r>
        <w:t>更多相关图书推荐：https://www.jiaokey.com</w:t>
      </w:r>
    </w:p>
    <w:p>
      <w:r>
        <w:t>（韩）徐宝贤著；（韩）田岛征三绘；李炳未译 其他作品：https://www.jiaokey.com/tag/（韩）徐宝贤著；（韩）田岛征三绘；李炳未译.html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关键词搜索：https://www.jiaokey.com/tag/新生命科学绘本  第2辑  红红的血液.html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