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新生命科学绘本  第2辑  黑洞洞的鼻孔</w:t>
      </w:r>
    </w:p>
    <w:p>
      <w:r>
        <w:rPr>
          <w:rFonts w:ascii="宋体" w:hAnsi="宋体" w:eastAsia="宋体"/>
          <w:sz w:val="24"/>
        </w:rPr>
        <w:t>（韩）金贞希著；（韩）沈恩淑绘；李炳未译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新生命科学绘本  第2辑  黑洞洞的鼻孔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（韩）金贞希著；（韩）沈恩淑绘；李炳未译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本书出售、求购地址：https://www.jiaokey.com/book/detail/14523054.html</w:t>
      </w:r>
    </w:p>
    <w:p>
      <w:r>
        <w:t>更多相关图书推荐：https://www.jiaokey.com</w:t>
      </w:r>
    </w:p>
    <w:p>
      <w:r>
        <w:t>（韩）金贞希著；（韩）沈恩淑绘；李炳未译 其他作品：https://www.jiaokey.com/tag/（韩）金贞希著；（韩）沈恩淑绘；李炳未译.html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关键词搜索：https://www.jiaokey.com/tag/新生命科学绘本  第2辑  黑洞洞的鼻孔.html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