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城市轨道交通网络运营组织理论与方法</w:t>
      </w:r>
    </w:p>
    <w:p>
      <w:r>
        <w:rPr>
          <w:rFonts w:ascii="宋体" w:hAnsi="宋体" w:eastAsia="宋体"/>
          <w:sz w:val="24"/>
        </w:rPr>
        <w:t>毛保华，高自友，柏赞等著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城市轨道交通网络运营组织理论与方法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毛保华，高自友，柏赞等著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本书出售、求购地址：https://www.jiaokey.com/book/detail/14523025.html</w:t>
      </w:r>
    </w:p>
    <w:p>
      <w:r>
        <w:t>更多相关图书推荐：https://www.jiaokey.com</w:t>
      </w:r>
    </w:p>
    <w:p>
      <w:r>
        <w:t>毛保华，高自友，柏赞等著 其他作品：https://www.jiaokey.com/tag/毛保华，高自友，柏赞等著.html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关键词搜索：https://www.jiaokey.com/tag/城市轨道交通网络运营组织理论与方法.html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