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书名：数据结构  C语言描述  融媒体版</w:t>
      </w:r>
    </w:p>
    <w:p>
      <w:r>
        <w:t>作者：刘小晶主编；朱蓉，杜卫锋，滕姿副主编</w:t>
      </w:r>
    </w:p>
    <w:p>
      <w:r>
        <w:t>出版社：杭州：浙江大学出版社</w:t>
      </w:r>
    </w:p>
    <w:p>
      <w:r>
        <w:t>出版日期：2018.10</w:t>
      </w:r>
    </w:p>
    <w:p>
      <w:r>
        <w:t>总页数：396</w:t>
      </w:r>
    </w:p>
    <w:p>
      <w:r>
        <w:t>更多请访问教客网: www.jiaokey.com</w:t>
      </w:r>
    </w:p>
    <w:p>
      <w:r>
        <w:t>数据结构  C语言描述  融媒体版 评论地址：https://www.jiaokey.com/book/detail/14523011.html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