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数学建模方法与软件实现</w:t>
      </w:r>
    </w:p>
    <w:p>
      <w:r>
        <w:rPr>
          <w:rFonts w:ascii="宋体" w:hAnsi="宋体" w:eastAsia="宋体"/>
          <w:sz w:val="24"/>
        </w:rPr>
        <w:t>王爱文，黄静静，魏传华，谢冬秀编著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数学建模方法与软件实现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王爱文，黄静静，魏传华，谢冬秀编著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本书出售、求购地址：https://www.jiaokey.com/book/detail/14523005.html</w:t>
      </w:r>
    </w:p>
    <w:p>
      <w:r>
        <w:t>更多相关图书推荐：https://www.jiaokey.com</w:t>
      </w:r>
    </w:p>
    <w:p>
      <w:r>
        <w:t>王爱文，黄静静，魏传华，谢冬秀编著 其他作品：https://www.jiaokey.com/tag/王爱文，黄静静，魏传华，谢冬秀编著.html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关键词搜索：https://www.jiaokey.com/tag/数学建模方法与软件实现.html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