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RT-Thread内核实现与应用开发实战指南  基于STM32</w:t>
      </w:r>
    </w:p>
    <w:p>
      <w:r>
        <w:rPr>
          <w:rFonts w:ascii="宋体" w:hAnsi="宋体" w:eastAsia="宋体"/>
          <w:sz w:val="24"/>
        </w:rPr>
        <w:t>刘火良，杨森编著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RT-Thread内核实现与应用开发实战指南  基于STM32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刘火良，杨森编著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本书出售、求购地址：https://www.jiaokey.com/book/detail/14522995.html</w:t>
      </w:r>
    </w:p>
    <w:p>
      <w:r>
        <w:t>更多相关图书推荐：https://www.jiaokey.com</w:t>
      </w:r>
    </w:p>
    <w:p>
      <w:r>
        <w:t>刘火良，杨森编著 其他作品：https://www.jiaokey.com/tag/刘火良，杨森编著.html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关键词搜索：https://www.jiaokey.com/tag/RT-Thread内核实现与应用开发实战指南  基于STM32.html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