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深埋长大隧道施工风险分析与控制技术研究</w:t>
      </w:r>
    </w:p>
    <w:p>
      <w:r>
        <w:rPr>
          <w:rFonts w:ascii="宋体" w:hAnsi="宋体" w:eastAsia="宋体"/>
          <w:sz w:val="24"/>
        </w:rPr>
        <w:t>赵延喜著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深埋长大隧道施工风险分析与控制技术研究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赵延喜著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本书出售、求购地址：https://www.jiaokey.com/book/detail/14522970.html</w:t>
      </w:r>
    </w:p>
    <w:p>
      <w:r>
        <w:t>更多相关图书推荐：https://www.jiaokey.com</w:t>
      </w:r>
    </w:p>
    <w:p>
      <w:r>
        <w:t>赵延喜著 其他作品：https://www.jiaokey.com/tag/赵延喜著.html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关键词搜索：https://www.jiaokey.com/tag/深埋长大隧道施工风险分析与控制技术研究.html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