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夹层复合材料结构与失效机制</w:t>
      </w:r>
    </w:p>
    <w:p>
      <w:r>
        <w:rPr>
          <w:rFonts w:ascii="宋体" w:hAnsi="宋体" w:eastAsia="宋体"/>
          <w:sz w:val="24"/>
        </w:rPr>
        <w:t>（美）雷夫·卡尔松（L.A.Carlsson），（美）乔治·卡尔德曼特斯（G.A.Kardomateas）著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夹层复合材料结构与失效机制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（美）雷夫·卡尔松（L.A.Carlsson），（美）乔治·卡尔德曼特斯（G.A.Kardomateas）著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本书出售、求购地址：https://www.jiaokey.com/book/detail/14522968.html</w:t>
      </w:r>
    </w:p>
    <w:p>
      <w:r>
        <w:t>更多相关图书推荐：https://www.jiaokey.com</w:t>
      </w:r>
    </w:p>
    <w:p>
      <w:r>
        <w:t>（美）雷夫·卡尔松（L.A.Carlsson），（美）乔治·卡尔德曼特斯（G.A.Kardomateas）著 其他作品：https://www.jiaokey.com/tag/（美）雷夫·卡尔松（L.A.Carlsson），（美）乔治·卡尔德曼特斯（G.A.Kardomateas）著.html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关键词搜索：https://www.jiaokey.com/tag/夹层复合材料结构与失效机制.html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