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运筹学导论</w:t>
      </w:r>
    </w:p>
    <w:p>
      <w:r>
        <w:rPr>
          <w:rFonts w:ascii="宋体" w:hAnsi="宋体" w:eastAsia="宋体"/>
          <w:sz w:val="24"/>
        </w:rPr>
        <w:t>（美）FrederickS.Hillier，（美）GeraldJ.Lieberman著；李晓松，吕彬，郭全魁，李增华，刘同译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（美）FrederickS.Hillier，（美）GeraldJ.Lieberman著；李晓松，吕彬，郭全魁，李增华，刘同译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本书出售、求购地址：https://www.jiaokey.com/book/detail/14522963.html</w:t>
      </w:r>
    </w:p>
    <w:p>
      <w:r>
        <w:t>更多相关图书推荐：https://www.jiaokey.com</w:t>
      </w:r>
    </w:p>
    <w:p>
      <w:r>
        <w:t>（美）FrederickS.Hillier，（美）GeraldJ.Lieberman著；李晓松，吕彬，郭全魁，李增华，刘同译 其他作品：https://www.jiaokey.com/tag/（美）FrederickS.Hillier，（美）GeraldJ.Lieberman著；李晓松，吕彬，郭全魁，李增华，刘同译.html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关键词搜索：https://www.jiaokey.com/tag/运筹学导论.html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