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不良地质隧洞围岩稳定性及支护结构可靠性研究</w:t>
      </w:r>
    </w:p>
    <w:p>
      <w:r>
        <w:rPr>
          <w:rFonts w:ascii="宋体" w:hAnsi="宋体" w:eastAsia="宋体"/>
          <w:sz w:val="24"/>
        </w:rPr>
        <w:t>黄志怀著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不良地质隧洞围岩稳定性及支护结构可靠性研究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本书出售、求购地址：https://www.jiaokey.com/book/detail/14522958.html</w:t>
      </w:r>
    </w:p>
    <w:p>
      <w:r>
        <w:t>更多相关图书推荐：https://www.jiaokey.com</w:t>
      </w:r>
    </w:p>
    <w:p>
      <w:r>
        <w:t>黄志怀著 其他作品：https://www.jiaokey.com/tag/黄志怀著.html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关键词搜索：https://www.jiaokey.com/tag/不良地质隧洞围岩稳定性及支护结构可靠性研究.html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