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中空薄壁件精密锻挤成形原理和技术</w:t>
      </w:r>
    </w:p>
    <w:p>
      <w:r>
        <w:rPr>
          <w:rFonts w:ascii="宋体" w:hAnsi="宋体" w:eastAsia="宋体"/>
          <w:sz w:val="24"/>
        </w:rPr>
        <w:t>王匀，许桢英，李瑞涛著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中空薄壁件精密锻挤成形原理和技术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王匀，许桢英，李瑞涛著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薄壁件-挤压成型-锻压-成型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本书出售、求购地址：https://www.jiaokey.com/book/detail/14522956.html</w:t>
      </w:r>
    </w:p>
    <w:p>
      <w:r>
        <w:t>更多相关图书推荐：https://www.jiaokey.com</w:t>
      </w:r>
    </w:p>
    <w:p>
      <w:r>
        <w:t>王匀，许桢英，李瑞涛著 其他作品：https://www.jiaokey.com/tag/王匀，许桢英，李瑞涛著.html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关键词搜索：https://www.jiaokey.com/tag/薄壁件-挤压成型-锻压-成型.html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