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既有深坑地下空间开发利用岩土工程技术与工程实践</w:t>
      </w:r>
    </w:p>
    <w:p>
      <w:r>
        <w:rPr>
          <w:rFonts w:ascii="宋体" w:hAnsi="宋体" w:eastAsia="宋体"/>
          <w:sz w:val="24"/>
        </w:rPr>
        <w:t>梁志荣著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既有深坑地下空间开发利用岩土工程技术与工程实践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本书出售、求购地址：https://www.jiaokey.com/book/detail/14522925.html</w:t>
      </w:r>
    </w:p>
    <w:p>
      <w:r>
        <w:t>更多相关图书推荐：https://www.jiaokey.com</w:t>
      </w:r>
    </w:p>
    <w:p>
      <w:r>
        <w:t>梁志荣著 其他作品：https://www.jiaokey.com/tag/梁志荣著.html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关键词搜索：https://www.jiaokey.com/tag/既有深坑地下空间开发利用岩土工程技术与工程实践.html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