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OpenCV 3和Qt5计算机视觉应用开发</w:t>
      </w:r>
    </w:p>
    <w:p>
      <w:r>
        <w:rPr>
          <w:rFonts w:ascii="宋体" w:hAnsi="宋体" w:eastAsia="宋体"/>
          <w:sz w:val="24"/>
        </w:rPr>
        <w:t>（伊朗）阿敏·艾哈迈迪·泰兹坎迪（Amin Ahmadi Tazehkandi）著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OpenCV 3和Qt5计算机视觉应用开发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（伊朗）阿敏·艾哈迈迪·泰兹坎迪（Amin Ahmadi Tazehkandi）著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本书出售、求购地址：https://www.jiaokey.com/book/detail/14522913.html</w:t>
      </w:r>
    </w:p>
    <w:p>
      <w:r>
        <w:t>更多相关图书推荐：https://www.jiaokey.com</w:t>
      </w:r>
    </w:p>
    <w:p>
      <w:r>
        <w:t>（伊朗）阿敏·艾哈迈迪·泰兹坎迪（Amin Ahmadi Tazehkandi）著 其他作品：https://www.jiaokey.com/tag/（伊朗）阿敏·艾哈迈迪·泰兹坎迪（Amin Ahmadi Tazehkandi）著.html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关键词搜索：https://www.jiaokey.com/tag/OpenCV 3和Qt5计算机视觉应用开发.html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