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无理数的那些事儿</w:t>
      </w:r>
    </w:p>
    <w:p>
      <w:r>
        <w:rPr>
          <w:rFonts w:ascii="宋体" w:hAnsi="宋体" w:eastAsia="宋体"/>
          <w:sz w:val="24"/>
        </w:rPr>
        <w:t>（英）朱立安·哈维尔（JULIAN HAVIL）著；程晓亮译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无理数的那些事儿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（英）朱立安·哈维尔（JULIAN HAVIL）著；程晓亮译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本书出售、求购地址：https://www.jiaokey.com/book/detail/14522872.html</w:t>
      </w:r>
    </w:p>
    <w:p>
      <w:r>
        <w:t>更多相关图书推荐：https://www.jiaokey.com</w:t>
      </w:r>
    </w:p>
    <w:p>
      <w:r>
        <w:t>（英）朱立安·哈维尔（JULIAN HAVIL）著；程晓亮译 其他作品：https://www.jiaokey.com/tag/（英）朱立安·哈维尔（JULIAN HAVIL）著；程晓亮译.html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关键词搜索：https://www.jiaokey.com/tag/无理数的那些事儿.html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