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民居建筑文化传承与创新  第二十三届中国民居建筑学术年会论文集  上</w:t>
      </w:r>
    </w:p>
    <w:p>
      <w:r>
        <w:rPr>
          <w:rFonts w:ascii="宋体" w:hAnsi="宋体" w:eastAsia="宋体"/>
          <w:sz w:val="24"/>
        </w:rPr>
        <w:t>陆琦，唐孝祥主编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民居建筑文化传承与创新  第二十三届中国民居建筑学术年会论文集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陆琦，唐孝祥主编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本书出售、求购地址：https://www.jiaokey.com/book/detail/14522842.html</w:t>
      </w:r>
    </w:p>
    <w:p>
      <w:r>
        <w:t>更多相关图书推荐：https://www.jiaokey.com</w:t>
      </w:r>
    </w:p>
    <w:p>
      <w:r>
        <w:t>陆琦，唐孝祥主编 其他作品：https://www.jiaokey.com/tag/陆琦，唐孝祥主编.html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关键词搜索：https://www.jiaokey.com/tag/民居建筑文化传承与创新  第二十三届中国民居建筑学术年会论文集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