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景观设计绘图技法  原著第2版</w:t>
      </w:r>
    </w:p>
    <w:p>
      <w:r>
        <w:rPr>
          <w:rFonts w:ascii="宋体" w:hAnsi="宋体" w:eastAsia="宋体"/>
          <w:sz w:val="24"/>
        </w:rPr>
        <w:t>格兰特·W.里德（Grant W. Reid）编著；韩凌云译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景观设计绘图技法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格兰特·W.里德（Grant W. Reid）编著；韩凌云译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本书出售、求购地址：https://www.jiaokey.com/book/detail/14522841.html</w:t>
      </w:r>
    </w:p>
    <w:p>
      <w:r>
        <w:t>更多相关图书推荐：https://www.jiaokey.com</w:t>
      </w:r>
    </w:p>
    <w:p>
      <w:r>
        <w:t>格兰特·W.里德（Grant W. Reid）编著；韩凌云译 其他作品：https://www.jiaokey.com/tag/格兰特·W.里德（Grant W. Reid）编著；韩凌云译.html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关键词搜索：https://www.jiaokey.com/tag/景观设计绘图技法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