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图说西方建筑简史</w:t>
      </w:r>
    </w:p>
    <w:p>
      <w:r>
        <w:rPr>
          <w:rFonts w:ascii="宋体" w:hAnsi="宋体" w:eastAsia="宋体"/>
          <w:sz w:val="24"/>
        </w:rPr>
        <w:t>（日）佐藤达生，计丽屏，果麦文化出品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图说西方建筑简史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（日）佐藤达生，计丽屏，果麦文化出品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本书出售、求购地址：https://www.jiaokey.com/book/detail/14522840.html</w:t>
      </w:r>
    </w:p>
    <w:p>
      <w:r>
        <w:t>更多相关图书推荐：https://www.jiaokey.com</w:t>
      </w:r>
    </w:p>
    <w:p>
      <w:r>
        <w:t>（日）佐藤达生，计丽屏，果麦文化出品 其他作品：https://www.jiaokey.com/tag/（日）佐藤达生，计丽屏，果麦文化出品.html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关键词搜索：https://www.jiaokey.com/tag/图说西方建筑简史.html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