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高压天然气过滤分离技术与设备</w:t>
      </w:r>
    </w:p>
    <w:p>
      <w:r>
        <w:rPr>
          <w:rFonts w:ascii="宋体" w:hAnsi="宋体" w:eastAsia="宋体"/>
          <w:sz w:val="24"/>
        </w:rPr>
        <w:t>姬忠礼，熊至宜著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高压天然气过滤分离技术与设备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姬忠礼，熊至宜著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本书出售、求购地址：https://www.jiaokey.com/book/detail/14522831.html</w:t>
      </w:r>
    </w:p>
    <w:p>
      <w:r>
        <w:t>更多相关图书推荐：https://www.jiaokey.com</w:t>
      </w:r>
    </w:p>
    <w:p>
      <w:r>
        <w:t>姬忠礼，熊至宜著 其他作品：https://www.jiaokey.com/tag/姬忠礼，熊至宜著.html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关键词搜索：https://www.jiaokey.com/tag/高压天然气过滤分离技术与设备.html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