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高超声速飞行器的增益协调鲁棒参数化控制</w:t>
      </w:r>
    </w:p>
    <w:p>
      <w:r>
        <w:rPr>
          <w:rFonts w:ascii="宋体" w:hAnsi="宋体" w:eastAsia="宋体"/>
          <w:sz w:val="24"/>
        </w:rPr>
        <w:t>侯明哲，谭峰著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高超声速飞行器的增益协调鲁棒参数化控制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侯明哲，谭峰著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本书出售、求购地址：https://www.jiaokey.com/book/detail/14522826.html</w:t>
      </w:r>
    </w:p>
    <w:p>
      <w:r>
        <w:t>更多相关图书推荐：https://www.jiaokey.com</w:t>
      </w:r>
    </w:p>
    <w:p>
      <w:r>
        <w:t>侯明哲，谭峰著 其他作品：https://www.jiaokey.com/tag/侯明哲，谭峰著.html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关键词搜索：https://www.jiaokey.com/tag/高超声速飞行器的增益协调鲁棒参数化控制.html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