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岩土工程施工技术与装备新进展  第二届全国岩土工程施工技术与装备创新论坛论文集</w:t>
      </w:r>
    </w:p>
    <w:p>
      <w:r>
        <w:rPr>
          <w:rFonts w:ascii="宋体" w:hAnsi="宋体" w:eastAsia="宋体"/>
          <w:sz w:val="24"/>
        </w:rPr>
        <w:t>王卫东，周同和主编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岩土工程施工技术与装备新进展  第二届全国岩土工程施工技术与装备创新论坛论文集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王卫东，周同和主编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本书出售、求购地址：https://www.jiaokey.com/book/detail/14522823.html</w:t>
      </w:r>
    </w:p>
    <w:p>
      <w:r>
        <w:t>更多相关图书推荐：https://www.jiaokey.com</w:t>
      </w:r>
    </w:p>
    <w:p>
      <w:r>
        <w:t>王卫东，周同和主编 其他作品：https://www.jiaokey.com/tag/王卫东，周同和主编.html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关键词搜索：https://www.jiaokey.com/tag/岩土工程施工技术与装备新进展  第二届全国岩土工程施工技术与装备创新论坛论文集.html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